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3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34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05-0228/2601/2025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7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Зуграва Андрея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16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7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9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2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 w:line="100" w:lineRule="atLeast"/>
        <w:ind w:firstLine="709"/>
        <w:jc w:val="both"/>
      </w:pPr>
    </w:p>
    <w:p>
      <w:pPr>
        <w:spacing w:before="12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9"/>
        <w:jc w:val="both"/>
      </w:pPr>
      <w:r>
        <w:rPr>
          <w:rStyle w:val="cat-Dategrp-1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2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7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9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Зуграв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Style w:val="cat-Sumgrp-28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29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2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Зуграв А.П.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32.2 КоАП РФ,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</w:t>
      </w:r>
      <w:r>
        <w:rPr>
          <w:rFonts w:ascii="Times New Roman" w:eastAsia="Times New Roman" w:hAnsi="Times New Roman" w:cs="Times New Roman"/>
          <w:sz w:val="26"/>
          <w:szCs w:val="26"/>
        </w:rPr>
        <w:t>твами: протоколом об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2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2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штрафа к установленному сроку,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</w:t>
      </w:r>
      <w:r>
        <w:rPr>
          <w:rFonts w:ascii="Times New Roman" w:eastAsia="Times New Roman" w:hAnsi="Times New Roman" w:cs="Times New Roman"/>
          <w:sz w:val="26"/>
          <w:szCs w:val="26"/>
        </w:rPr>
        <w:t>; фототаблицей; копией акта обследования.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Зуграва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Зуграва Андрея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Style w:val="cat-Sumgrp-29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10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10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5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6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ИНН </w:t>
      </w:r>
      <w:r>
        <w:rPr>
          <w:rStyle w:val="cat-PhoneNumbergrp-37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8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0412365400265002282520127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11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9rplc-54"/>
          <w:rFonts w:ascii="Times New Roman" w:eastAsia="Times New Roman" w:hAnsi="Times New Roman" w:cs="Times New Roman"/>
          <w:sz w:val="22"/>
          <w:szCs w:val="22"/>
        </w:rPr>
        <w:t>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7rplc-3">
    <w:name w:val="cat-Date grp-1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44rplc-9">
    <w:name w:val="cat-ExternalSystemDefined grp-44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31rplc-12">
    <w:name w:val="cat-PassportData grp-31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9rplc-20">
    <w:name w:val="cat-Address grp-9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Dategrp-18rplc-22">
    <w:name w:val="cat-Date grp-18 rplc-22"/>
    <w:basedOn w:val="DefaultParagraphFont"/>
  </w:style>
  <w:style w:type="character" w:customStyle="1" w:styleId="cat-Timegrp-32rplc-23">
    <w:name w:val="cat-Time grp-32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9rplc-25">
    <w:name w:val="cat-Address grp-9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Sumgrp-28rplc-28">
    <w:name w:val="cat-Sum grp-28 rplc-28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Dategrp-21rplc-35">
    <w:name w:val="cat-Date grp-21 rplc-35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Sumgrp-29rplc-43">
    <w:name w:val="cat-Sum grp-29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PhoneNumbergrp-35rplc-46">
    <w:name w:val="cat-PhoneNumber grp-35 rplc-46"/>
    <w:basedOn w:val="DefaultParagraphFont"/>
  </w:style>
  <w:style w:type="character" w:customStyle="1" w:styleId="cat-PhoneNumbergrp-36rplc-47">
    <w:name w:val="cat-PhoneNumber grp-36 rplc-47"/>
    <w:basedOn w:val="DefaultParagraphFont"/>
  </w:style>
  <w:style w:type="character" w:customStyle="1" w:styleId="cat-PhoneNumbergrp-37rplc-48">
    <w:name w:val="cat-PhoneNumber grp-37 rplc-48"/>
    <w:basedOn w:val="DefaultParagraphFont"/>
  </w:style>
  <w:style w:type="character" w:customStyle="1" w:styleId="cat-PhoneNumbergrp-38rplc-49">
    <w:name w:val="cat-PhoneNumber grp-38 rplc-49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UserDefinedgrp-49rplc-54">
    <w:name w:val="cat-UserDefined grp-4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